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Slime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Activator    </w:t>
      </w:r>
      <w:r>
        <w:t xml:space="preserve">   Beads    </w:t>
      </w:r>
      <w:r>
        <w:t xml:space="preserve">   Butter slime    </w:t>
      </w:r>
      <w:r>
        <w:t xml:space="preserve">   Clay    </w:t>
      </w:r>
      <w:r>
        <w:t xml:space="preserve">   Clear slime    </w:t>
      </w:r>
      <w:r>
        <w:t xml:space="preserve">   Crunchy slime    </w:t>
      </w:r>
      <w:r>
        <w:t xml:space="preserve">   Fluffy slime    </w:t>
      </w:r>
      <w:r>
        <w:t xml:space="preserve">   Foam beads    </w:t>
      </w:r>
      <w:r>
        <w:t xml:space="preserve">   Fruit slices    </w:t>
      </w:r>
      <w:r>
        <w:t xml:space="preserve">   Glitter slime    </w:t>
      </w:r>
      <w:r>
        <w:t xml:space="preserve">   Glossy slime    </w:t>
      </w:r>
      <w:r>
        <w:t xml:space="preserve">   Glue    </w:t>
      </w:r>
      <w:r>
        <w:t xml:space="preserve">   Lotion    </w:t>
      </w:r>
      <w:r>
        <w:t xml:space="preserve">   Mixing bowl    </w:t>
      </w:r>
      <w:r>
        <w:t xml:space="preserve">   Regular slime    </w:t>
      </w:r>
      <w:r>
        <w:t xml:space="preserve">   Shaving cream    </w:t>
      </w:r>
      <w:r>
        <w:t xml:space="preserve">   Spoon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Slime Stuff</dc:title>
  <dcterms:created xsi:type="dcterms:W3CDTF">2021-10-11T16:50:45Z</dcterms:created>
  <dcterms:modified xsi:type="dcterms:W3CDTF">2021-10-11T16:50:45Z</dcterms:modified>
</cp:coreProperties>
</file>