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stretchy    </w:t>
      </w:r>
      <w:r>
        <w:t xml:space="preserve">   bubbles    </w:t>
      </w:r>
      <w:r>
        <w:t xml:space="preserve">   parachute    </w:t>
      </w:r>
      <w:r>
        <w:t xml:space="preserve">   slimebubble    </w:t>
      </w:r>
      <w:r>
        <w:t xml:space="preserve">   fun    </w:t>
      </w:r>
      <w:r>
        <w:t xml:space="preserve">   fluffy    </w:t>
      </w:r>
      <w:r>
        <w:t xml:space="preserve">   glue    </w:t>
      </w:r>
      <w:r>
        <w:t xml:space="preserve">   glitter    </w:t>
      </w:r>
      <w:r>
        <w:t xml:space="preserve">   foamballs    </w:t>
      </w:r>
      <w:r>
        <w:t xml:space="preserve">   foam    </w:t>
      </w:r>
      <w:r>
        <w:t xml:space="preserve">   activator    </w:t>
      </w:r>
      <w:r>
        <w:t xml:space="preserve">   goo    </w:t>
      </w:r>
      <w:r>
        <w:t xml:space="preserve">   slime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Slime Wordsearch</dc:title>
  <dcterms:created xsi:type="dcterms:W3CDTF">2021-10-12T20:56:16Z</dcterms:created>
  <dcterms:modified xsi:type="dcterms:W3CDTF">2021-10-12T20:56:16Z</dcterms:modified>
</cp:coreProperties>
</file>