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shave cream    </w:t>
      </w:r>
      <w:r>
        <w:t xml:space="preserve">   glue    </w:t>
      </w:r>
      <w:r>
        <w:t xml:space="preserve">   poke    </w:t>
      </w:r>
      <w:r>
        <w:t xml:space="preserve">   creative    </w:t>
      </w:r>
      <w:r>
        <w:t xml:space="preserve">   fun    </w:t>
      </w:r>
      <w:r>
        <w:t xml:space="preserve">   play    </w:t>
      </w:r>
      <w:r>
        <w:t xml:space="preserve">   glitter    </w:t>
      </w:r>
      <w:r>
        <w:t xml:space="preserve">   fluffy    </w:t>
      </w:r>
      <w:r>
        <w:t xml:space="preserve">   sticky    </w:t>
      </w:r>
      <w:r>
        <w:t xml:space="preserve">   stretchy    </w:t>
      </w:r>
      <w:r>
        <w:t xml:space="preserve">   crunchy    </w:t>
      </w:r>
      <w:r>
        <w:t xml:space="preserve">   beads    </w:t>
      </w:r>
      <w:r>
        <w:t xml:space="preserve">   borax    </w:t>
      </w:r>
      <w:r>
        <w:t xml:space="preserve">   color    </w:t>
      </w:r>
      <w:r>
        <w:t xml:space="preserve">   slime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Slime!</dc:title>
  <dcterms:created xsi:type="dcterms:W3CDTF">2021-10-11T16:50:38Z</dcterms:created>
  <dcterms:modified xsi:type="dcterms:W3CDTF">2021-10-11T16:50:38Z</dcterms:modified>
</cp:coreProperties>
</file>