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bubbly    </w:t>
      </w:r>
      <w:r>
        <w:t xml:space="preserve">   cloud    </w:t>
      </w:r>
      <w:r>
        <w:t xml:space="preserve">   iceberg    </w:t>
      </w:r>
      <w:r>
        <w:t xml:space="preserve">   glitter    </w:t>
      </w:r>
      <w:r>
        <w:t xml:space="preserve">   clear    </w:t>
      </w:r>
      <w:r>
        <w:t xml:space="preserve">   crunchy    </w:t>
      </w:r>
      <w:r>
        <w:t xml:space="preserve">   galaxy    </w:t>
      </w:r>
      <w:r>
        <w:t xml:space="preserve">   unicorn    </w:t>
      </w:r>
      <w:r>
        <w:t xml:space="preserve">   jiggly    </w:t>
      </w:r>
      <w:r>
        <w:t xml:space="preserve">   fluffy    </w:t>
      </w:r>
      <w:r>
        <w:t xml:space="preserve">   butter    </w:t>
      </w:r>
      <w:r>
        <w:t xml:space="preserve">   rainbow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</dc:title>
  <dcterms:created xsi:type="dcterms:W3CDTF">2021-10-11T16:51:13Z</dcterms:created>
  <dcterms:modified xsi:type="dcterms:W3CDTF">2021-10-11T16:51:13Z</dcterms:modified>
</cp:coreProperties>
</file>