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Slime word scramble </w:t>
      </w:r>
    </w:p>
    <w:p>
      <w:pPr>
        <w:pStyle w:val="Questions"/>
      </w:pPr>
      <w:r>
        <w:t xml:space="preserve">1. SMILE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NIRAOWB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YSKAPRL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AXROB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ETRGLTI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HINES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UGLE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AIEVTCER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LOGW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YJLEL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Slime word scramble </dc:title>
  <dcterms:created xsi:type="dcterms:W3CDTF">2021-10-11T16:51:08Z</dcterms:created>
  <dcterms:modified xsi:type="dcterms:W3CDTF">2021-10-11T16:51:08Z</dcterms:modified>
</cp:coreProperties>
</file>