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Slingshot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armor    </w:t>
      </w:r>
      <w:r>
        <w:t xml:space="preserve">   David    </w:t>
      </w:r>
      <w:r>
        <w:t xml:space="preserve">   defeat    </w:t>
      </w:r>
      <w:r>
        <w:t xml:space="preserve">   faith    </w:t>
      </w:r>
      <w:r>
        <w:t xml:space="preserve">   giant    </w:t>
      </w:r>
      <w:r>
        <w:t xml:space="preserve">   God    </w:t>
      </w:r>
      <w:r>
        <w:t xml:space="preserve">   Goliath    </w:t>
      </w:r>
      <w:r>
        <w:t xml:space="preserve">   Israelites    </w:t>
      </w:r>
      <w:r>
        <w:t xml:space="preserve">   King Saul    </w:t>
      </w:r>
      <w:r>
        <w:t xml:space="preserve">   Philistine    </w:t>
      </w:r>
      <w:r>
        <w:t xml:space="preserve">   rock    </w:t>
      </w:r>
      <w:r>
        <w:t xml:space="preserve">   slingshot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Slingshot</dc:title>
  <dcterms:created xsi:type="dcterms:W3CDTF">2021-10-11T16:50:17Z</dcterms:created>
  <dcterms:modified xsi:type="dcterms:W3CDTF">2021-10-11T16:50:17Z</dcterms:modified>
</cp:coreProperties>
</file>