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Slip, Trip and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osha    </w:t>
      </w:r>
      <w:r>
        <w:t xml:space="preserve">   high winds    </w:t>
      </w:r>
      <w:r>
        <w:t xml:space="preserve">   workplace    </w:t>
      </w:r>
      <w:r>
        <w:t xml:space="preserve">   handrails    </w:t>
      </w:r>
      <w:r>
        <w:t xml:space="preserve">   slow down    </w:t>
      </w:r>
      <w:r>
        <w:t xml:space="preserve">   pay attention    </w:t>
      </w:r>
      <w:r>
        <w:t xml:space="preserve">   obstacle    </w:t>
      </w:r>
      <w:r>
        <w:t xml:space="preserve">   sand    </w:t>
      </w:r>
      <w:r>
        <w:t xml:space="preserve">   employees    </w:t>
      </w:r>
      <w:r>
        <w:t xml:space="preserve">   ladders    </w:t>
      </w:r>
      <w:r>
        <w:t xml:space="preserve">   fatal    </w:t>
      </w:r>
      <w:r>
        <w:t xml:space="preserve">   prevention    </w:t>
      </w:r>
      <w:r>
        <w:t xml:space="preserve">   injuries    </w:t>
      </w:r>
      <w:r>
        <w:t xml:space="preserve">   rooftops    </w:t>
      </w:r>
      <w:r>
        <w:t xml:space="preserve">   footwear    </w:t>
      </w:r>
      <w:r>
        <w:t xml:space="preserve">   grease    </w:t>
      </w:r>
      <w:r>
        <w:t xml:space="preserve">   ice    </w:t>
      </w:r>
      <w:r>
        <w:t xml:space="preserve">   water    </w:t>
      </w:r>
      <w:r>
        <w:t xml:space="preserve">   construction    </w:t>
      </w:r>
      <w:r>
        <w:t xml:space="preserve">   maintenance    </w:t>
      </w:r>
      <w:r>
        <w:t xml:space="preserve">   hazards    </w:t>
      </w:r>
      <w:r>
        <w:t xml:space="preserve">   fall    </w:t>
      </w:r>
      <w:r>
        <w:t xml:space="preserve">   trip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Slip, Trip and Fall</dc:title>
  <dcterms:created xsi:type="dcterms:W3CDTF">2021-10-11T16:51:25Z</dcterms:created>
  <dcterms:modified xsi:type="dcterms:W3CDTF">2021-10-11T16:51:25Z</dcterms:modified>
</cp:coreProperties>
</file>