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 and Fall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safety awareness    </w:t>
      </w:r>
      <w:r>
        <w:t xml:space="preserve">   slip and fall    </w:t>
      </w:r>
      <w:r>
        <w:t xml:space="preserve">   sidewalks    </w:t>
      </w:r>
      <w:r>
        <w:t xml:space="preserve">   uneven surfaces    </w:t>
      </w:r>
      <w:r>
        <w:t xml:space="preserve">   spills    </w:t>
      </w:r>
      <w:r>
        <w:t xml:space="preserve">   north facing    </w:t>
      </w:r>
      <w:r>
        <w:t xml:space="preserve">   parking lot    </w:t>
      </w:r>
      <w:r>
        <w:t xml:space="preserve">   hazards    </w:t>
      </w:r>
      <w:r>
        <w:t xml:space="preserve">   phone    </w:t>
      </w:r>
      <w:r>
        <w:t xml:space="preserve">   balance    </w:t>
      </w:r>
      <w:r>
        <w:t xml:space="preserve">   avoid    </w:t>
      </w:r>
      <w:r>
        <w:t xml:space="preserve">   wet floor    </w:t>
      </w:r>
      <w:r>
        <w:t xml:space="preserve">   handrails    </w:t>
      </w:r>
      <w:r>
        <w:t xml:space="preserve">   small steps    </w:t>
      </w:r>
      <w:r>
        <w:t xml:space="preserve">   slow down    </w:t>
      </w:r>
      <w:r>
        <w:t xml:space="preserve">   appropriate footwear    </w:t>
      </w:r>
      <w:r>
        <w:t xml:space="preserve">   penguin    </w:t>
      </w:r>
      <w:r>
        <w:t xml:space="preserve">   Snow and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and Fall Safety </dc:title>
  <dcterms:created xsi:type="dcterms:W3CDTF">2021-10-11T16:51:19Z</dcterms:created>
  <dcterms:modified xsi:type="dcterms:W3CDTF">2021-10-11T16:51:19Z</dcterms:modified>
</cp:coreProperties>
</file>