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 and Fall Scramble</w:t>
      </w:r>
    </w:p>
    <w:p>
      <w:pPr>
        <w:pStyle w:val="Questions"/>
      </w:pPr>
      <w:r>
        <w:t xml:space="preserve">1. WSNO NDA CEI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AWLK KLEI A UNPINEG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TROHN NAIGFC CNESENART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KARIGPN LSTO NAD IAWSDSELK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TWE ECARSFSU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AANRSILHD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RPAIPATOPRE TEWROOAF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PEEK YURO AEHD 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ESU YORU NAHSD ROF BAELCNA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SOLW WODN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LMASL PSTES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TPU ORYU HNPOE YAWA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BE TNEITEATV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VUNENE RASSFCEU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NDICATACEL HEATD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and Fall Scramble</dc:title>
  <dcterms:created xsi:type="dcterms:W3CDTF">2021-10-11T16:51:17Z</dcterms:created>
  <dcterms:modified xsi:type="dcterms:W3CDTF">2021-10-11T16:51:17Z</dcterms:modified>
</cp:coreProperties>
</file>