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 and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Spills should be cleaned up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__________________ when you are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am until ________ leads to 50% greater risk for a slip and fall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North facing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your ___________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80% of slip and falls are due to __________ 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most slip and falls reported?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Watch out for ______________ on the floor.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like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_________________ when walking in stairwells.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Appropriate ____________ helps prevent slips and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 for ____________ surfaces that can cause you to trip and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a _________ up for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small _________&gt;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race, _____________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your __________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and Fall</dc:title>
  <dcterms:created xsi:type="dcterms:W3CDTF">2021-10-11T16:51:15Z</dcterms:created>
  <dcterms:modified xsi:type="dcterms:W3CDTF">2021-10-11T16:51:15Z</dcterms:modified>
</cp:coreProperties>
</file>