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Slipknot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Honor Of Paul Gray What Did They Name Their 5th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Song Played At The End Of The 2011 Tribute Concert To Paul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2010 Which Band Member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Music Video For "Spit It Out" Is Based Off What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Song Was The Number 1 Single Of  "We Are Not Your Kind"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Plays Guitar In "Slipknot And "Stone Sour"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Vocalist For "Slipknot" And "Stone Sour"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November 22, 2002 What DVD Did They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Most Know Nickname For Corey In Slipknot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Song Made It on The "Resident Evil" 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Shawn Crahan's Nickname For The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Original Slipknot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Song Do These Lyrics Go To "I Am The Great Big Mouth"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Album Was Made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Song Do These Lyrics Go To " You are wrong, f***ed and overrated"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Slipknot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Replaced Joey Jordison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2006 Slipknot Won An Award For Best Metal Perfomance What Video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DJ For Slipknot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Song Isn't Played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Newest Slipknot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 Is Corey Taylors Number In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Longest Song That They've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song that they don't play live is on the self-titled</w:t>
            </w:r>
          </w:p>
        </w:tc>
      </w:tr>
    </w:tbl>
    <w:p>
      <w:pPr>
        <w:pStyle w:val="WordBankLarge"/>
      </w:pPr>
      <w:r>
        <w:t xml:space="preserve">   The Shining    </w:t>
      </w:r>
      <w:r>
        <w:t xml:space="preserve">   We Are Not Your Kind    </w:t>
      </w:r>
      <w:r>
        <w:t xml:space="preserve">   Corey Taylor    </w:t>
      </w:r>
      <w:r>
        <w:t xml:space="preserve">   Iowa    </w:t>
      </w:r>
      <w:r>
        <w:t xml:space="preserve">   Diluted    </w:t>
      </w:r>
      <w:r>
        <w:t xml:space="preserve">   Paul Gray    </w:t>
      </w:r>
      <w:r>
        <w:t xml:space="preserve">   Clown    </w:t>
      </w:r>
      <w:r>
        <w:t xml:space="preserve">   James Root    </w:t>
      </w:r>
      <w:r>
        <w:t xml:space="preserve">   All HopeIs Gone    </w:t>
      </w:r>
      <w:r>
        <w:t xml:space="preserve">   Jay Weinberg    </w:t>
      </w:r>
      <w:r>
        <w:t xml:space="preserve">   Sid Wilson    </w:t>
      </w:r>
      <w:r>
        <w:t xml:space="preserve">   The Gray Chapter    </w:t>
      </w:r>
      <w:r>
        <w:t xml:space="preserve">   Eight    </w:t>
      </w:r>
      <w:r>
        <w:t xml:space="preserve">   Unsainted    </w:t>
      </w:r>
      <w:r>
        <w:t xml:space="preserve">   Eeyore    </w:t>
      </w:r>
      <w:r>
        <w:t xml:space="preserve">   Disasterpieces    </w:t>
      </w:r>
      <w:r>
        <w:t xml:space="preserve">   Before I Forget    </w:t>
      </w:r>
      <w:r>
        <w:t xml:space="preserve">   The Great Big Mouth    </w:t>
      </w:r>
      <w:r>
        <w:t xml:space="preserve">   1995    </w:t>
      </w:r>
      <w:r>
        <w:t xml:space="preserve">   Mate.Feed.Kill.Repeat    </w:t>
      </w:r>
      <w:r>
        <w:t xml:space="preserve">   Til We Die    </w:t>
      </w:r>
      <w:r>
        <w:t xml:space="preserve">   Everything Ends    </w:t>
      </w:r>
      <w:r>
        <w:t xml:space="preserve">   My Plague    </w:t>
      </w:r>
      <w:r>
        <w:t xml:space="preserve">   album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Slipknot </dc:title>
  <dcterms:created xsi:type="dcterms:W3CDTF">2021-10-11T16:52:07Z</dcterms:created>
  <dcterms:modified xsi:type="dcterms:W3CDTF">2021-10-11T16:52:07Z</dcterms:modified>
</cp:coreProperties>
</file>