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Slipknot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Before I Forget    </w:t>
      </w:r>
      <w:r>
        <w:t xml:space="preserve">   Black Heart    </w:t>
      </w:r>
      <w:r>
        <w:t xml:space="preserve">   Child Of Burning Time    </w:t>
      </w:r>
      <w:r>
        <w:t xml:space="preserve">   Dead Memories    </w:t>
      </w:r>
      <w:r>
        <w:t xml:space="preserve">   Devil In I    </w:t>
      </w:r>
      <w:r>
        <w:t xml:space="preserve">   Disasterpiece    </w:t>
      </w:r>
      <w:r>
        <w:t xml:space="preserve">   Gehenna    </w:t>
      </w:r>
      <w:r>
        <w:t xml:space="preserve">   Gently    </w:t>
      </w:r>
      <w:r>
        <w:t xml:space="preserve">   Goodbye    </w:t>
      </w:r>
      <w:r>
        <w:t xml:space="preserve">   Killpop    </w:t>
      </w:r>
      <w:r>
        <w:t xml:space="preserve">   Nameless    </w:t>
      </w:r>
      <w:r>
        <w:t xml:space="preserve">   No Life    </w:t>
      </w:r>
      <w:r>
        <w:t xml:space="preserve">   Psychosocial    </w:t>
      </w:r>
      <w:r>
        <w:t xml:space="preserve">   Pulse Of The Maggots    </w:t>
      </w:r>
      <w:r>
        <w:t xml:space="preserve">   Sic    </w:t>
      </w:r>
      <w:r>
        <w:t xml:space="preserve">   Snuff    </w:t>
      </w:r>
      <w:r>
        <w:t xml:space="preserve">   Spit It Out    </w:t>
      </w:r>
      <w:r>
        <w:t xml:space="preserve">   Sulfur    </w:t>
      </w:r>
      <w:r>
        <w:t xml:space="preserve">   Surfacing    </w:t>
      </w:r>
      <w:r>
        <w:t xml:space="preserve">   Til We Die    </w:t>
      </w:r>
      <w:r>
        <w:t xml:space="preserve">   Vendetta    </w:t>
      </w:r>
      <w:r>
        <w:t xml:space="preserve">   Vermilion     </w:t>
      </w:r>
      <w:r>
        <w:t xml:space="preserve">   Wait And Bleed    </w:t>
      </w:r>
      <w:r>
        <w:t xml:space="preserve">   Wherein Lies Contunie    </w:t>
      </w:r>
      <w:r>
        <w:t xml:space="preserve">   Xix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Slipknot </dc:title>
  <dcterms:created xsi:type="dcterms:W3CDTF">2021-10-11T16:50:28Z</dcterms:created>
  <dcterms:modified xsi:type="dcterms:W3CDTF">2021-10-11T16:50:28Z</dcterms:modified>
</cp:coreProperties>
</file>