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Slipknot name the song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"can you feel this"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"all of my questions are ansers to my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"it itches it seethes it festers and breathes my heros are dead they died in my heart"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"As i close my eyes, I feel it all slip away"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"Maybe I should let her go, but only if she loves 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"my decisions make it untouchable and tainted, im gonna suffer for the rest of my life'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"and the rain will kill us all..."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"she is everything to me, the unrequited dream"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"And when i got away, i only got so far"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So, if you love me let me go.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Slipknot name the song </dc:title>
  <dcterms:created xsi:type="dcterms:W3CDTF">2021-10-11T16:51:03Z</dcterms:created>
  <dcterms:modified xsi:type="dcterms:W3CDTF">2021-10-11T16:51:03Z</dcterms:modified>
</cp:coreProperties>
</file>