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Slippery Slope Word Scramble</w:t>
      </w:r>
    </w:p>
    <w:p>
      <w:pPr>
        <w:pStyle w:val="Questions"/>
      </w:pPr>
      <w:r>
        <w:t xml:space="preserve">1. FACYALL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PSELIPRY EPSLO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NMOIOD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TAGDEGAXERE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SAECR ITTCAC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PEINSSORAU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BLIRTERE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APLTVIIMAUNE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UECQNESONSCE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NUERTU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Slippery Slope Word Scramble</dc:title>
  <dcterms:created xsi:type="dcterms:W3CDTF">2021-10-11T16:51:58Z</dcterms:created>
  <dcterms:modified xsi:type="dcterms:W3CDTF">2021-10-11T16:51:58Z</dcterms:modified>
</cp:coreProperties>
</file>