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Slippin' Through The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panic    </w:t>
      </w:r>
      <w:r>
        <w:t xml:space="preserve">   slippery    </w:t>
      </w:r>
      <w:r>
        <w:t xml:space="preserve">   pull over    </w:t>
      </w:r>
      <w:r>
        <w:t xml:space="preserve">   steering wheel    </w:t>
      </w:r>
      <w:r>
        <w:t xml:space="preserve">   hydroplane    </w:t>
      </w:r>
      <w:r>
        <w:t xml:space="preserve">   accelerator    </w:t>
      </w:r>
      <w:r>
        <w:t xml:space="preserve">   puddles    </w:t>
      </w:r>
      <w:r>
        <w:t xml:space="preserve">   drive    </w:t>
      </w:r>
      <w:r>
        <w:t xml:space="preserve">   speed    </w:t>
      </w:r>
      <w:r>
        <w:t xml:space="preserve">   cruise control    </w:t>
      </w:r>
      <w:r>
        <w:t xml:space="preserve">   loss    </w:t>
      </w:r>
      <w:r>
        <w:t xml:space="preserve">   traction    </w:t>
      </w:r>
      <w:r>
        <w:t xml:space="preserve">   tire    </w:t>
      </w:r>
      <w:r>
        <w:t xml:space="preserve">   water    </w:t>
      </w:r>
      <w:r>
        <w:t xml:space="preserve">   hydroplaning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Slippin' Through The Puzzle </dc:title>
  <dcterms:created xsi:type="dcterms:W3CDTF">2021-10-11T16:51:10Z</dcterms:created>
  <dcterms:modified xsi:type="dcterms:W3CDTF">2021-10-11T16:51:10Z</dcterms:modified>
</cp:coreProperties>
</file>