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Slips, Trips &amp;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place a ___ in front of a door unless the door is locked, blocked open or guarded.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Ladders with defects should be tagged as "___ do not use".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place uncovered  ___ cords across walkways.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carry too many or ___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stand on the ___ step of a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block fire ___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block fire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file cabinet ___ to prevent tripping.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Stairways should not be used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Walking surfaces should be free of ___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 surfaces can cause tripping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STFs can be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attention to where you are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___ and passageways clear and in good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Walking surfaces should be free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be in such a 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can make floors slippery.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or illness can cause STFs.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your body near the ___ of the step on a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ends of railings should not be a projection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 ___ can cause STFs.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Irregular ___ can cause tripping.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block fire ___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have ___ point contact on a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 face the ladder when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Walking surfaces should be free of ___ boards.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&amp; Falls</dc:title>
  <dcterms:created xsi:type="dcterms:W3CDTF">2021-10-11T16:51:36Z</dcterms:created>
  <dcterms:modified xsi:type="dcterms:W3CDTF">2021-10-11T16:51:36Z</dcterms:modified>
</cp:coreProperties>
</file>