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Slips /Trips /Falls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grease    </w:t>
      </w:r>
      <w:r>
        <w:t xml:space="preserve">   clutter    </w:t>
      </w:r>
      <w:r>
        <w:t xml:space="preserve">   loss of traction    </w:t>
      </w:r>
      <w:r>
        <w:t xml:space="preserve">   head injury    </w:t>
      </w:r>
      <w:r>
        <w:t xml:space="preserve">   strained muscles    </w:t>
      </w:r>
      <w:r>
        <w:t xml:space="preserve">   broken bones    </w:t>
      </w:r>
      <w:r>
        <w:t xml:space="preserve">   greasy floors    </w:t>
      </w:r>
      <w:r>
        <w:t xml:space="preserve">   wet floors    </w:t>
      </w:r>
      <w:r>
        <w:t xml:space="preserve">   improper footwear    </w:t>
      </w:r>
      <w:r>
        <w:t xml:space="preserve">   holes    </w:t>
      </w:r>
      <w:r>
        <w:t xml:space="preserve">   uneven surfaces    </w:t>
      </w:r>
      <w:r>
        <w:t xml:space="preserve">   spills    </w:t>
      </w:r>
      <w:r>
        <w:t xml:space="preserve">   Falls    </w:t>
      </w:r>
      <w:r>
        <w:t xml:space="preserve">   Trip    </w:t>
      </w:r>
      <w:r>
        <w:t xml:space="preserve">   Slip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Slips /Trips /Falls</dc:title>
  <dcterms:created xsi:type="dcterms:W3CDTF">2021-10-11T16:51:55Z</dcterms:created>
  <dcterms:modified xsi:type="dcterms:W3CDTF">2021-10-11T16:51:55Z</dcterms:modified>
</cp:coreProperties>
</file>