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 &amp;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Fight Fatigue    </w:t>
      </w:r>
      <w:r>
        <w:t xml:space="preserve">   Protect Yourself    </w:t>
      </w:r>
      <w:r>
        <w:t xml:space="preserve">   Respect Slickness    </w:t>
      </w:r>
      <w:r>
        <w:t xml:space="preserve">   Elevate Wisely    </w:t>
      </w:r>
      <w:r>
        <w:t xml:space="preserve">   Eyes On Task    </w:t>
      </w:r>
      <w:r>
        <w:t xml:space="preserve">   Eyes On Path    </w:t>
      </w:r>
      <w:r>
        <w:t xml:space="preserve">   Heads Up    </w:t>
      </w:r>
      <w:r>
        <w:t xml:space="preserve">   Foot Protection    </w:t>
      </w:r>
      <w:r>
        <w:t xml:space="preserve">   Visibility    </w:t>
      </w:r>
      <w:r>
        <w:t xml:space="preserve">   Awareness    </w:t>
      </w:r>
      <w:r>
        <w:t xml:space="preserve">   Handrails    </w:t>
      </w:r>
      <w:r>
        <w:t xml:space="preserve">   Guardrails    </w:t>
      </w:r>
      <w:r>
        <w:t xml:space="preserve">   Fall Protection    </w:t>
      </w:r>
      <w:r>
        <w:t xml:space="preserve">   Slip Resistant    </w:t>
      </w:r>
      <w:r>
        <w:t xml:space="preserve">   Adequate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&amp; Falls</dc:title>
  <dcterms:created xsi:type="dcterms:W3CDTF">2021-10-11T16:51:31Z</dcterms:created>
  <dcterms:modified xsi:type="dcterms:W3CDTF">2021-10-11T16:51:31Z</dcterms:modified>
</cp:coreProperties>
</file>