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Slips, Trips, and Falls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Sips, Trips, and Falls are some of the most common __________ in the workplace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Keep your work area in good 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you can fix a simple risk you should _______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Good ______________ is critical to preventing slips, trips, and falls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June is national ______________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taking the stairs you should use _______________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Distracted _____________ is a serious risk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Open ___________ containers can cause spills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should always ___________ a hazard to your supervisor or safety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you see a _______ you should clean it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fall down these can cause serious injuries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_______, TRIPS, AND FALLS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Slips, Trips, and Falls</dc:title>
  <dcterms:created xsi:type="dcterms:W3CDTF">2022-09-09T20:34:06Z</dcterms:created>
  <dcterms:modified xsi:type="dcterms:W3CDTF">2022-09-09T20:34:06Z</dcterms:modified>
</cp:coreProperties>
</file>