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Slips Trips and Falls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Instead of leaning or ______________, repostion a ladder closer to the work you are doing.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climbing a ladder, always face it and grip the rungs, not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the base of a ladder on a firm, __________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 lean a ladder against a window pane or ______________ surfaces.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ladder shouldn't be used as a ______________ or scaffold.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the weather turns bad when you are on a ladder ____________ immediately.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a ___________________ is out replace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Always keep at least three points of __________ with a ladder.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Inspect a ladder before and after a job-don't use a ___________ or unsafe ladder.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stand higher than the ________ rung from the top of a ladder.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 _________ off of a ladder.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sure you know the _______________ limits of a ladder you are using.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Proper Ladder setup will help________________slips and falls whether at work or home.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a tool ___________ instead of carrying tools in your hand when you are climbing a ladder.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keep shoes _____________ of mud and grease.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 careful when ______________ on and off trailers when the weather is bad.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Never walk while you are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Material should never be placed in or near a 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there is a spill or slick spot on the floor clean it up don't _____________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Check the area you will be working in for hazards such as __________ or objects in the walkways.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Slips Trips and Falls </dc:title>
  <dcterms:created xsi:type="dcterms:W3CDTF">2021-10-11T16:51:45Z</dcterms:created>
  <dcterms:modified xsi:type="dcterms:W3CDTF">2021-10-11T16:51:45Z</dcterms:modified>
</cp:coreProperties>
</file>