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Slips, Trips and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UNEVEN SURFACE    </w:t>
      </w:r>
      <w:r>
        <w:t xml:space="preserve">   SLOW DOWN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RUSHING    </w:t>
      </w:r>
      <w:r>
        <w:t xml:space="preserve">   REMOVE CLUTTER    </w:t>
      </w:r>
      <w:r>
        <w:t xml:space="preserve">   PROPER FOOTWEAR    </w:t>
      </w:r>
      <w:r>
        <w:t xml:space="preserve">   ONE STEP AT A TIME    </w:t>
      </w:r>
      <w:r>
        <w:t xml:space="preserve">   MIND ON TASK    </w:t>
      </w:r>
      <w:r>
        <w:t xml:space="preserve">   LADDER    </w:t>
      </w:r>
      <w:r>
        <w:t xml:space="preserve">   RAILINGS    </w:t>
      </w:r>
      <w:r>
        <w:t xml:space="preserve">   EYES ON TASK    </w:t>
      </w:r>
      <w:r>
        <w:t xml:space="preserve">   COMPLACENCY    </w:t>
      </w:r>
      <w:r>
        <w:t xml:space="preserve">   CLEAN SPILLS    </w:t>
      </w:r>
      <w:r>
        <w:t xml:space="preserve">   BE ALERT    </w:t>
      </w:r>
      <w:r>
        <w:t xml:space="preserve">   GRIP    </w:t>
      </w:r>
      <w:r>
        <w:t xml:space="preserve">   TRACTION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Slips, Trips and Falls</dc:title>
  <dcterms:created xsi:type="dcterms:W3CDTF">2021-10-11T16:51:50Z</dcterms:created>
  <dcterms:modified xsi:type="dcterms:W3CDTF">2021-10-11T16:51:50Z</dcterms:modified>
</cp:coreProperties>
</file>