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Slips, Trips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Accidents    </w:t>
      </w:r>
      <w:r>
        <w:t xml:space="preserve">   Clutter    </w:t>
      </w:r>
      <w:r>
        <w:t xml:space="preserve">   Distracted    </w:t>
      </w:r>
      <w:r>
        <w:t xml:space="preserve">   Falls    </w:t>
      </w:r>
      <w:r>
        <w:t xml:space="preserve">   Footwear    </w:t>
      </w:r>
      <w:r>
        <w:t xml:space="preserve">   Hands Free    </w:t>
      </w:r>
      <w:r>
        <w:t xml:space="preserve">   Hazards    </w:t>
      </w:r>
      <w:r>
        <w:t xml:space="preserve">   In a Hurry    </w:t>
      </w:r>
      <w:r>
        <w:t xml:space="preserve">   Injury    </w:t>
      </w:r>
      <w:r>
        <w:t xml:space="preserve">   Pay Attention    </w:t>
      </w:r>
      <w:r>
        <w:t xml:space="preserve">   Preventable    </w:t>
      </w:r>
      <w:r>
        <w:t xml:space="preserve">   Rain    </w:t>
      </w:r>
      <w:r>
        <w:t xml:space="preserve">   Report    </w:t>
      </w:r>
      <w:r>
        <w:t xml:space="preserve">   Safety    </w:t>
      </w:r>
      <w:r>
        <w:t xml:space="preserve">   Slippery    </w:t>
      </w:r>
      <w:r>
        <w:t xml:space="preserve">   Slips    </w:t>
      </w:r>
      <w:r>
        <w:t xml:space="preserve">   Slow Down    </w:t>
      </w:r>
      <w:r>
        <w:t xml:space="preserve">   Snow    </w:t>
      </w:r>
      <w:r>
        <w:t xml:space="preserve">   Spills    </w:t>
      </w:r>
      <w:r>
        <w:t xml:space="preserve">   Steps    </w:t>
      </w:r>
      <w:r>
        <w:t xml:space="preserve">   Trips    </w:t>
      </w:r>
      <w:r>
        <w:t xml:space="preserve">   Walking    </w:t>
      </w:r>
      <w:r>
        <w:t xml:space="preserve">   Workers 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and Falls</dc:title>
  <dcterms:created xsi:type="dcterms:W3CDTF">2021-10-11T16:51:15Z</dcterms:created>
  <dcterms:modified xsi:type="dcterms:W3CDTF">2021-10-11T16:51:15Z</dcterms:modified>
</cp:coreProperties>
</file>