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Slips, Trips, and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Obstruction    </w:t>
      </w:r>
      <w:r>
        <w:t xml:space="preserve">   Inspection    </w:t>
      </w:r>
      <w:r>
        <w:t xml:space="preserve">   Hand Rail    </w:t>
      </w:r>
      <w:r>
        <w:t xml:space="preserve">   Eyes on Path    </w:t>
      </w:r>
      <w:r>
        <w:t xml:space="preserve">   Guard Rail    </w:t>
      </w:r>
      <w:r>
        <w:t xml:space="preserve">   Harness    </w:t>
      </w:r>
      <w:r>
        <w:t xml:space="preserve">   Clutter    </w:t>
      </w:r>
      <w:r>
        <w:t xml:space="preserve">   Elevation    </w:t>
      </w:r>
      <w:r>
        <w:t xml:space="preserve">   Texting    </w:t>
      </w:r>
      <w:r>
        <w:t xml:space="preserve">   Signage    </w:t>
      </w:r>
      <w:r>
        <w:t xml:space="preserve">   Shoe Tread    </w:t>
      </w:r>
      <w:r>
        <w:t xml:space="preserve">   Trip Hazard    </w:t>
      </w:r>
      <w:r>
        <w:t xml:space="preserve">   Housekeeping    </w:t>
      </w:r>
      <w:r>
        <w:t xml:space="preserve">   Fracture    </w:t>
      </w:r>
      <w:r>
        <w:t xml:space="preserve">   Leak    </w:t>
      </w:r>
      <w:r>
        <w:t xml:space="preserve">   Spill    </w:t>
      </w:r>
      <w:r>
        <w:t xml:space="preserve">   Fall Protection    </w:t>
      </w:r>
      <w:r>
        <w:t xml:space="preserve">   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Trips, and Falls</dc:title>
  <dcterms:created xsi:type="dcterms:W3CDTF">2021-10-11T16:51:28Z</dcterms:created>
  <dcterms:modified xsi:type="dcterms:W3CDTF">2021-10-11T16:51:28Z</dcterms:modified>
</cp:coreProperties>
</file>