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crowded places    </w:t>
      </w:r>
      <w:r>
        <w:t xml:space="preserve">   clutter    </w:t>
      </w:r>
      <w:r>
        <w:t xml:space="preserve">   drugs    </w:t>
      </w:r>
      <w:r>
        <w:t xml:space="preserve">   shoes    </w:t>
      </w:r>
      <w:r>
        <w:t xml:space="preserve">   alcohol    </w:t>
      </w:r>
      <w:r>
        <w:t xml:space="preserve">   slips    </w:t>
      </w:r>
      <w:r>
        <w:t xml:space="preserve">   falls    </w:t>
      </w:r>
      <w:r>
        <w:t xml:space="preserve">   colds    </w:t>
      </w:r>
      <w:r>
        <w:t xml:space="preserve">   vertigo    </w:t>
      </w:r>
      <w:r>
        <w:t xml:space="preserve">   age    </w:t>
      </w:r>
      <w:r>
        <w:t xml:space="preserve">   blood pressure    </w:t>
      </w:r>
      <w:r>
        <w:t xml:space="preserve">   wet floors    </w:t>
      </w:r>
      <w:r>
        <w:t xml:space="preserve">   pain    </w:t>
      </w:r>
      <w:r>
        <w:t xml:space="preserve">   light headness    </w:t>
      </w:r>
      <w:r>
        <w:t xml:space="preserve">   poor lighting    </w:t>
      </w:r>
      <w:r>
        <w:t xml:space="preserve">   debris    </w:t>
      </w:r>
      <w:r>
        <w:t xml:space="preserve">   balance    </w:t>
      </w:r>
      <w:r>
        <w:t xml:space="preserve">   headaches    </w:t>
      </w:r>
      <w:r>
        <w:t xml:space="preserve">   medications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 and Falls</dc:title>
  <dcterms:created xsi:type="dcterms:W3CDTF">2021-10-11T16:52:02Z</dcterms:created>
  <dcterms:modified xsi:type="dcterms:W3CDTF">2021-10-11T16:52:02Z</dcterms:modified>
</cp:coreProperties>
</file>