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Slips and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Balance, ___________, and strength training improve mobility and reduce the risk of falling.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Remind patient to use their ________ device 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adults need to be especially careful about falls prevention.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40 percent hospitalized from ____ fractures don't return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Falls cost the U.S. $19 ________ a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Evaluate __________ to reduce risk of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25 percent who have fallen die from ___________ from the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_______ and awareness can cause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Report all ______ to an 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Changes in ___________ can increase risk of falls.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Slips and falls</dc:title>
  <dcterms:created xsi:type="dcterms:W3CDTF">2021-10-11T16:50:33Z</dcterms:created>
  <dcterms:modified xsi:type="dcterms:W3CDTF">2021-10-11T16:50:33Z</dcterms:modified>
</cp:coreProperties>
</file>