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Slite Beatha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ceoltóir    </w:t>
      </w:r>
      <w:r>
        <w:t xml:space="preserve">   píolóta    </w:t>
      </w:r>
      <w:r>
        <w:t xml:space="preserve">   siopadóir    </w:t>
      </w:r>
      <w:r>
        <w:t xml:space="preserve">   poitigéir    </w:t>
      </w:r>
      <w:r>
        <w:t xml:space="preserve">   innealtóir    </w:t>
      </w:r>
      <w:r>
        <w:t xml:space="preserve">   tógálaí    </w:t>
      </w:r>
      <w:r>
        <w:t xml:space="preserve">   peileadóir    </w:t>
      </w:r>
      <w:r>
        <w:t xml:space="preserve">   pluiméir    </w:t>
      </w:r>
      <w:r>
        <w:t xml:space="preserve">   cócaire    </w:t>
      </w:r>
      <w:r>
        <w:t xml:space="preserve">   fiaclóir    </w:t>
      </w:r>
      <w:r>
        <w:t xml:space="preserve">   garda    </w:t>
      </w:r>
      <w:r>
        <w:t xml:space="preserve">   feirmeoir    </w:t>
      </w:r>
      <w:r>
        <w:t xml:space="preserve">   tréidlia    </w:t>
      </w:r>
      <w:r>
        <w:t xml:space="preserve">   rúnaí    </w:t>
      </w:r>
      <w:r>
        <w:t xml:space="preserve">   gruagaire    </w:t>
      </w:r>
      <w:r>
        <w:t xml:space="preserve">   meicneoir    </w:t>
      </w:r>
      <w:r>
        <w:t xml:space="preserve">   leictreoir    </w:t>
      </w:r>
      <w:r>
        <w:t xml:space="preserve">   dochtúir    </w:t>
      </w:r>
      <w:r>
        <w:t xml:space="preserve">   banaltra    </w:t>
      </w:r>
      <w:r>
        <w:t xml:space="preserve">   múinteoir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Slite Beatha</dc:title>
  <dcterms:created xsi:type="dcterms:W3CDTF">2021-10-11T16:52:10Z</dcterms:created>
  <dcterms:modified xsi:type="dcterms:W3CDTF">2021-10-11T16:52:10Z</dcterms:modified>
</cp:coreProperties>
</file>