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Slite Beatha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Oibríonn sé/sí i scoileaana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Déanann sé/sí scannáin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Tugann sé/sí bia dúinn i mbialann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Tugann sé/sí aire do do pheata nuair a bhionn se tinn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Tógann an duine seo tithe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Téann an duine seo ar an ollscoil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Scríobhann an duine seo leabhair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Féachann an duine seo ar d'fhiacla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Tugann sé/sí leigheas do dhaoine nuair a bhíonn siad tinn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Téann tú chuige/chuici nuair a bhíonn tú tinn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Tugann an duine seo aire do pháistí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Cabhraíonn sé/ sí le daoine tinn in ospidéal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Oibríonn an duine seo i mbialann nó i siopa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Déanann an duine seo rudaí as adhmaid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Fásann sé/sí bia sna páirceanna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Téann an duine seo ar scoil gach lá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Oibríonn sé/sí in oifig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Díolann an duine seo tithe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Oibríonn sé/sí ar an bhfarraige ag breuth ar iasc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Slite Beatha</dc:title>
  <dcterms:created xsi:type="dcterms:W3CDTF">2021-10-11T16:50:38Z</dcterms:created>
  <dcterms:modified xsi:type="dcterms:W3CDTF">2021-10-11T16:50:38Z</dcterms:modified>
</cp:coreProperties>
</file>