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Slither-o's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kobalos    </w:t>
      </w:r>
      <w:r>
        <w:t xml:space="preserve">   josephdelaney    </w:t>
      </w:r>
      <w:r>
        <w:t xml:space="preserve">   puraii    </w:t>
      </w:r>
      <w:r>
        <w:t xml:space="preserve">   haizdamage    </w:t>
      </w:r>
      <w:r>
        <w:t xml:space="preserve">   oldrowler    </w:t>
      </w:r>
      <w:r>
        <w:t xml:space="preserve">   Valkarky    </w:t>
      </w:r>
      <w:r>
        <w:t xml:space="preserve">   Susan    </w:t>
      </w:r>
      <w:r>
        <w:t xml:space="preserve">   Bryony    </w:t>
      </w:r>
      <w:r>
        <w:t xml:space="preserve">   Nessa    </w:t>
      </w:r>
      <w:r>
        <w:t xml:space="preserve">   Grimalkin    </w:t>
      </w:r>
      <w:r>
        <w:t xml:space="preserve">   slither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Slither-o's crossword puzzle</dc:title>
  <dcterms:created xsi:type="dcterms:W3CDTF">2021-10-11T16:50:40Z</dcterms:created>
  <dcterms:modified xsi:type="dcterms:W3CDTF">2021-10-11T16:50:40Z</dcterms:modified>
</cp:coreProperties>
</file>