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Sloan -The Roar-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twin - pg.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the wall because of the _____ plague - pg. 267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Ellie was ________ - pg.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twin - pg. 252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Mika loved ______ in the ocean - pg 270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in located in the _____ - pg. 409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wall is made out of _____ pg.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object Mika could move - pg. 246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Mika and Audrey were chased by _____ - pg. 449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Mika and Ellie are _____ - pg.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fruit Mika had never tried - pg. 243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Mika always went to the _____ - pg. 307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is surrounded by a _____ - pg.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Mika had to drink ____ - pg. 140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place to live was in the _____ - pg. 381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Mika enters a ________ - pg.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Mika played -pg. 207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Mika went when he was sad - pg.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city is ______ -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was divided into two ______ - pg. 409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Sloan -The Roar-</dc:title>
  <dcterms:created xsi:type="dcterms:W3CDTF">2021-10-11T16:51:49Z</dcterms:created>
  <dcterms:modified xsi:type="dcterms:W3CDTF">2021-10-11T16:51:49Z</dcterms:modified>
</cp:coreProperties>
</file>