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you in good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the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 licking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in your wallet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Innovation that excites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I’m loving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farmers, bum ba dum...etc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grrrrrrreat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Let’s go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fresh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Powering imagination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for your thing, that’s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do it </w:t>
            </w:r>
          </w:p>
        </w:tc>
      </w:tr>
    </w:tbl>
    <w:p>
      <w:pPr>
        <w:pStyle w:val="WordBankLarge"/>
      </w:pPr>
      <w:r>
        <w:t xml:space="preserve">   Mcdonalds     </w:t>
      </w:r>
      <w:r>
        <w:t xml:space="preserve">   Arby’s     </w:t>
      </w:r>
      <w:r>
        <w:t xml:space="preserve">   Subway     </w:t>
      </w:r>
      <w:r>
        <w:t xml:space="preserve">   Taste the rainbow     </w:t>
      </w:r>
      <w:r>
        <w:t xml:space="preserve">   KFC    </w:t>
      </w:r>
      <w:r>
        <w:t xml:space="preserve">   Frosted Flakes     </w:t>
      </w:r>
      <w:r>
        <w:t xml:space="preserve">   Nissan     </w:t>
      </w:r>
      <w:r>
        <w:t xml:space="preserve">   Toyota     </w:t>
      </w:r>
      <w:r>
        <w:t xml:space="preserve">   Roblox     </w:t>
      </w:r>
      <w:r>
        <w:t xml:space="preserve">   Nike     </w:t>
      </w:r>
      <w:r>
        <w:t xml:space="preserve">   Capital one     </w:t>
      </w:r>
      <w:r>
        <w:t xml:space="preserve">   Allstate     </w:t>
      </w:r>
      <w:r>
        <w:t xml:space="preserve">   At@t    </w:t>
      </w:r>
      <w:r>
        <w:t xml:space="preserve">   Farmers insurance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Slogans </dc:title>
  <dcterms:created xsi:type="dcterms:W3CDTF">2021-10-11T16:51:45Z</dcterms:created>
  <dcterms:modified xsi:type="dcterms:W3CDTF">2021-10-11T16:51:45Z</dcterms:modified>
</cp:coreProperties>
</file>