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Slogans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Happiest Place On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Save Money. Live Better.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Easy, Breezy, Beautiful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Best or Nothing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World On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Work Hard, Have Fun, Make History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Do You Want To Go Today?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Moving Forward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You're Not You When You're Hungry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Open Happiness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Better Ingredients. Better Pizza.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Think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Have It Your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Just Do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Because You're Worth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Quality You Can Taste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I'm Lovin'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Finger Lickin' Good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Ultimate Driving Machine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Eat Fresh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Slogans</dc:title>
  <dcterms:created xsi:type="dcterms:W3CDTF">2021-10-11T16:50:56Z</dcterms:created>
  <dcterms:modified xsi:type="dcterms:W3CDTF">2021-10-11T16:50:56Z</dcterms:modified>
</cp:coreProperties>
</file>