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Slogans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Betcha can't eat just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Outwit-Outplay-Outlast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I'd like to buy the world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problem 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Just Do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Maybe she's born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Leave the driving to 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Melts in your mouth not in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Dreams Come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"Like a rock"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happens here, stays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"funship"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World Class, Worldwide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Think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Great potatoes, Tasty Destinations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Slogans Crossword</dc:title>
  <dcterms:created xsi:type="dcterms:W3CDTF">2021-10-11T16:50:51Z</dcterms:created>
  <dcterms:modified xsi:type="dcterms:W3CDTF">2021-10-11T16:50:51Z</dcterms:modified>
</cp:coreProperties>
</file>