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Slope-Intercept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on a line where it intersects the y axis. The x axis is always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writing a linear equation that is easier to read. It is written as Ax+By=C.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horizontal line found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x and y between two points. It measures the vertical change and the horizontal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numbers in a fixed order in parentheses. It is used to find a point on a coordinate plane.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two perpendicular lines, called x and y. They intersect each other at 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found by the formula y= mx+b.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equation, when on a graph, makes a straight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x and y are 0. It can be thought as the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line found on a coordinate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Slope-Intercept Crossword</dc:title>
  <dcterms:created xsi:type="dcterms:W3CDTF">2021-10-11T16:51:58Z</dcterms:created>
  <dcterms:modified xsi:type="dcterms:W3CDTF">2021-10-11T16:51:58Z</dcterms:modified>
</cp:coreProperties>
</file>