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Slope-Intercept 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surface of which one side is at a higher position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composition of the x coordinate and the y coordinate,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 on a graph that runs vertically through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horizontal axis, from which the ordinate is measured.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y-coordinate of a position where a line intersects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writing down very large or very small numbers easily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algebraic equation in which each term has an exponent of one and the graphing of the equation results in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two-dimensional number line where the vertical line is called the y-axis and the horizontal is called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simply the way of writing the equation of a line so that the slope and y-intercept are immediately apparent.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 the line begins.</w:t>
            </w:r>
          </w:p>
        </w:tc>
      </w:tr>
    </w:tbl>
    <w:p>
      <w:pPr>
        <w:pStyle w:val="WordBankLarge"/>
      </w:pPr>
      <w:r>
        <w:t xml:space="preserve">   slope    </w:t>
      </w:r>
      <w:r>
        <w:t xml:space="preserve">    y-intercept    </w:t>
      </w:r>
      <w:r>
        <w:t xml:space="preserve">   origin    </w:t>
      </w:r>
      <w:r>
        <w:t xml:space="preserve">   standard form    </w:t>
      </w:r>
      <w:r>
        <w:t xml:space="preserve">   ordered pair    </w:t>
      </w:r>
      <w:r>
        <w:t xml:space="preserve">   coordinate plane    </w:t>
      </w:r>
      <w:r>
        <w:t xml:space="preserve">   slope-intercept form    </w:t>
      </w:r>
      <w:r>
        <w:t xml:space="preserve">   x-axis    </w:t>
      </w:r>
      <w:r>
        <w:t xml:space="preserve">   y-axis    </w:t>
      </w:r>
      <w:r>
        <w:t xml:space="preserve">   linear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Slope-Intercept Form</dc:title>
  <dcterms:created xsi:type="dcterms:W3CDTF">2021-10-11T16:52:03Z</dcterms:created>
  <dcterms:modified xsi:type="dcterms:W3CDTF">2021-10-11T16:52:03Z</dcterms:modified>
</cp:coreProperties>
</file>