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Slope-Intercept Form 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coordinate system in which a horizontal number line and a vertical number line intersect at their zero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vertical number line that helps to form the coordiate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gradient of a graph at any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pair of numbers used to locate a point in the coordinate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equation written in the form Ax + By =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of the intersection of the x-axis and y-axis in a coordinate 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 = slope, and b = y-intercept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equation with a graph that is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y-coordinate of the point where the line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horizontal number line that helps to form the coordinate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Slope-Intercept Form Math Crossword Puzzle</dc:title>
  <dcterms:created xsi:type="dcterms:W3CDTF">2021-10-11T16:52:01Z</dcterms:created>
  <dcterms:modified xsi:type="dcterms:W3CDTF">2021-10-11T16:52:01Z</dcterms:modified>
</cp:coreProperties>
</file>