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Slope-Intercept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3=2(2)+B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of the line passing through the points (2,9) and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slope of the points (9,-15) and (8,-2)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y-intercept of the equation -y=2x-5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of the equation y=-2 does not have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equation of horizontal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slope of the line passing through the points (1,4) and (-2,10)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 intercept form of equation of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slope 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direction of negative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 of positive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line of an equation is vertical, it has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y-intercept of the equation x-y=-1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equations of a vertical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 of vertical line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in words problem that mean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 that is y-intercept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Slope-Intercept form</dc:title>
  <dcterms:created xsi:type="dcterms:W3CDTF">2021-10-11T16:51:25Z</dcterms:created>
  <dcterms:modified xsi:type="dcterms:W3CDTF">2021-10-11T16:51:25Z</dcterms:modified>
</cp:coreProperties>
</file>