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formula    </w:t>
      </w:r>
      <w:r>
        <w:t xml:space="preserve">   graphing    </w:t>
      </w:r>
      <w:r>
        <w:t xml:space="preserve">   horizontal    </w:t>
      </w:r>
      <w:r>
        <w:t xml:space="preserve">   math    </w:t>
      </w:r>
      <w:r>
        <w:t xml:space="preserve">   negative    </w:t>
      </w:r>
      <w:r>
        <w:t xml:space="preserve">   origin    </w:t>
      </w:r>
      <w:r>
        <w:t xml:space="preserve">   points    </w:t>
      </w:r>
      <w:r>
        <w:t xml:space="preserve">   positive    </w:t>
      </w:r>
      <w:r>
        <w:t xml:space="preserve">   rate    </w:t>
      </w:r>
      <w:r>
        <w:t xml:space="preserve">   rise    </w:t>
      </w:r>
      <w:r>
        <w:t xml:space="preserve">   run    </w:t>
      </w:r>
      <w:r>
        <w:t xml:space="preserve">   slope    </w:t>
      </w:r>
      <w:r>
        <w:t xml:space="preserve">   solution    </w:t>
      </w:r>
      <w:r>
        <w:t xml:space="preserve">   table    </w:t>
      </w:r>
      <w:r>
        <w:t xml:space="preserve">   undefined    </w:t>
      </w:r>
      <w:r>
        <w:t xml:space="preserve">   Unit Rate    </w:t>
      </w:r>
      <w:r>
        <w:t xml:space="preserve">   vertical    </w:t>
      </w:r>
      <w:r>
        <w:t xml:space="preserve">   y-int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2021-10-11T16:51:31Z</dcterms:created>
  <dcterms:modified xsi:type="dcterms:W3CDTF">2021-10-11T16:51:31Z</dcterms:modified>
</cp:coreProperties>
</file>