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slope guy    </w:t>
      </w:r>
      <w:r>
        <w:t xml:space="preserve">   proportional    </w:t>
      </w:r>
      <w:r>
        <w:t xml:space="preserve">   formula    </w:t>
      </w:r>
      <w:r>
        <w:t xml:space="preserve">   constant    </w:t>
      </w:r>
      <w:r>
        <w:t xml:space="preserve">   directly    </w:t>
      </w:r>
      <w:r>
        <w:t xml:space="preserve">   negative    </w:t>
      </w:r>
      <w:r>
        <w:t xml:space="preserve">   positive    </w:t>
      </w:r>
      <w:r>
        <w:t xml:space="preserve">   zero slope    </w:t>
      </w:r>
      <w:r>
        <w:t xml:space="preserve">   undefined    </w:t>
      </w:r>
      <w:r>
        <w:t xml:space="preserve">   direct variation    </w:t>
      </w:r>
      <w:r>
        <w:t xml:space="preserve">   per    </w:t>
      </w:r>
      <w:r>
        <w:t xml:space="preserve">   every    </w:t>
      </w:r>
      <w:r>
        <w:t xml:space="preserve">   each    </w:t>
      </w:r>
      <w:r>
        <w:t xml:space="preserve">   run    </w:t>
      </w:r>
      <w:r>
        <w:t xml:space="preserve">   rise    </w:t>
      </w:r>
      <w:r>
        <w:t xml:space="preserve">   y values    </w:t>
      </w:r>
      <w:r>
        <w:t xml:space="preserve">   x values    </w:t>
      </w:r>
      <w:r>
        <w:t xml:space="preserve">   common difference    </w:t>
      </w:r>
      <w:r>
        <w:t xml:space="preserve">   rate of change    </w:t>
      </w:r>
      <w:r>
        <w:t xml:space="preserve">   two points    </w:t>
      </w:r>
      <w:r>
        <w:t xml:space="preserve">   word problem    </w:t>
      </w:r>
      <w:r>
        <w:t xml:space="preserve">   table    </w:t>
      </w:r>
      <w:r>
        <w:t xml:space="preserve">   equation    </w:t>
      </w:r>
      <w:r>
        <w:t xml:space="preserve">   graph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2021-10-11T16:51:33Z</dcterms:created>
  <dcterms:modified xsi:type="dcterms:W3CDTF">2021-10-11T16:51:33Z</dcterms:modified>
</cp:coreProperties>
</file>