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COORDINATES    </w:t>
      </w:r>
      <w:r>
        <w:t xml:space="preserve">   UNDEFINED SLOPE    </w:t>
      </w:r>
      <w:r>
        <w:t xml:space="preserve">   ZERO SLOPE    </w:t>
      </w:r>
      <w:r>
        <w:t xml:space="preserve">   VERTICAL LINE    </w:t>
      </w:r>
      <w:r>
        <w:t xml:space="preserve">   HORIZONTAL LINE    </w:t>
      </w:r>
      <w:r>
        <w:t xml:space="preserve">   NEGATIVE SLOPE    </w:t>
      </w:r>
      <w:r>
        <w:t xml:space="preserve">   POSITIVE SLOPE    </w:t>
      </w:r>
      <w:r>
        <w:t xml:space="preserve">   EQUATION    </w:t>
      </w:r>
      <w:r>
        <w:t xml:space="preserve">   INTERCEPT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2021-10-11T16:51:38Z</dcterms:created>
  <dcterms:modified xsi:type="dcterms:W3CDTF">2021-10-11T16:51:38Z</dcterms:modified>
</cp:coreProperties>
</file>