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slope of a line rising upwards?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 the slope (2,8) and (-2, -4)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rate of change between any 2 points on a line.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slope of a line going downwards like a hill?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 in  y= mx + 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Find the y-int. in : y = -4x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relationship where the graph is a straight line.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letter "b" represents what in y=mx + 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slope of a vertical line?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relationship where the line is not a straight line.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y-intercept in y = -2x + 3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Slope measures/tells how _____________ a line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 corresponds to which axis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slope of a horizontal line?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Rise corresponds to which axis?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slope in the equation y= -7x -3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</dc:title>
  <dcterms:created xsi:type="dcterms:W3CDTF">2021-10-11T16:51:47Z</dcterms:created>
  <dcterms:modified xsi:type="dcterms:W3CDTF">2021-10-11T16:51:47Z</dcterms:modified>
</cp:coreProperties>
</file>