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general term that means “written down in the way most commonly accepted.”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point's x and y 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vertical axis along which values of x are measured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equation of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where a line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horizontal axis along which values of y are measured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y=mx+b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plane containing the x-axis and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steep a straight line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</dc:title>
  <dcterms:created xsi:type="dcterms:W3CDTF">2021-10-11T16:50:53Z</dcterms:created>
  <dcterms:modified xsi:type="dcterms:W3CDTF">2021-10-11T16:50:53Z</dcterms:modified>
</cp:coreProperties>
</file>