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</w:t>
      </w:r>
    </w:p>
    <w:p>
      <w:pPr>
        <w:pStyle w:val="Questions"/>
      </w:pPr>
      <w:r>
        <w:t xml:space="preserve">1. SPOLE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IITCNCOEFFE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TONIUQAE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REIS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URN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PNNTDDEEE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BTAEL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NRTTPEEIC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SCNANTOT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ULVEA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</dc:title>
  <dcterms:created xsi:type="dcterms:W3CDTF">2021-10-11T16:50:58Z</dcterms:created>
  <dcterms:modified xsi:type="dcterms:W3CDTF">2021-10-11T16:50:58Z</dcterms:modified>
</cp:coreProperties>
</file>