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can be negative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is one which runs from left to right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secondary or vertical axis of a system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number that is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an inclined or oblique direction or angle considered with reference to a vertical or 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diagram showing the relationships between two or more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find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goes up and down a graph is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runs up and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goes across the graph is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is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a line intersects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equation of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plotting points, lines and curves on an x and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show where the point is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lean or turn away from a given plane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exact position or location on a plane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2021-10-11T16:51:00Z</dcterms:created>
  <dcterms:modified xsi:type="dcterms:W3CDTF">2021-10-11T16:51:00Z</dcterms:modified>
</cp:coreProperties>
</file>