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which runs left to right across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a line intersects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lean or turn away from a given plane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is up and down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negative,postive,undefined,or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goes side to side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they are not negative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pairs of numbers which specify the position or location of a point or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that is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of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equation to find slope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line that make up the quadrants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 in the equation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is one which runs from up and down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vertical line that makes up the quadrants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 represents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u use to plot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exact position or location on a plane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find the slope of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2021-10-11T16:51:05Z</dcterms:created>
  <dcterms:modified xsi:type="dcterms:W3CDTF">2021-10-11T16:51:05Z</dcterms:modified>
</cp:coreProperties>
</file>