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Slope, Functions, Linear Equations</w:t>
      </w:r>
    </w:p>
    <w:p>
      <w:pPr>
        <w:pStyle w:val="Questions"/>
      </w:pPr>
      <w:r>
        <w:t xml:space="preserve">1. CFNOUITN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X NDA ISA-XY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3. NRETICTPE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4. OLSEP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ENVIG A GHPAR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6. GIVNE 2 NSPIOT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7. IRLANE IOUQETNA 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8. EOPLS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-NRPCITEETY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10. SEPECEOTRTNP-LI OFMR UNQAOIET </w:t>
      </w:r>
      <w:r>
        <w:rPr>
          <w:u w:val="single"/>
        </w:rPr>
        <w:t xml:space="preserve">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Slope, Functions, Linear Equations</dc:title>
  <dcterms:created xsi:type="dcterms:W3CDTF">2021-10-11T16:50:38Z</dcterms:created>
  <dcterms:modified xsi:type="dcterms:W3CDTF">2021-10-11T16:50:38Z</dcterms:modified>
</cp:coreProperties>
</file>