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 Intercept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phrase called when a line crosses the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equation that is used to graph two points to make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line called that is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called when the x and the y intercept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numbers called on the x and 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name for 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on the graph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way to find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equation y=mx+b what does M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line called that goes vertical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Intercept</dc:title>
  <dcterms:created xsi:type="dcterms:W3CDTF">2021-10-11T16:52:11Z</dcterms:created>
  <dcterms:modified xsi:type="dcterms:W3CDTF">2021-10-11T16:52:11Z</dcterms:modified>
</cp:coreProperties>
</file>