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Slope Intercept Form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Y-VALUE    </w:t>
      </w:r>
      <w:r>
        <w:t xml:space="preserve">   SLOPE-INTERCEPT FORM    </w:t>
      </w:r>
      <w:r>
        <w:t xml:space="preserve">   RISE    </w:t>
      </w:r>
      <w:r>
        <w:t xml:space="preserve">   NEGATIVE    </w:t>
      </w:r>
      <w:r>
        <w:t xml:space="preserve">   FUNCTION    </w:t>
      </w:r>
      <w:r>
        <w:t xml:space="preserve">   SUBSTITUTION    </w:t>
      </w:r>
      <w:r>
        <w:t xml:space="preserve">   ZERO    </w:t>
      </w:r>
      <w:r>
        <w:t xml:space="preserve">   X-VALUE    </w:t>
      </w:r>
      <w:r>
        <w:t xml:space="preserve">   SLOPE    </w:t>
      </w:r>
      <w:r>
        <w:t xml:space="preserve">   PRE-ALGEBRA    </w:t>
      </w:r>
      <w:r>
        <w:t xml:space="preserve">   MATH    </w:t>
      </w:r>
      <w:r>
        <w:t xml:space="preserve">   COORDINATES    </w:t>
      </w:r>
      <w:r>
        <w:t xml:space="preserve">   CHANGE    </w:t>
      </w:r>
      <w:r>
        <w:t xml:space="preserve">   STEEPNESS    </w:t>
      </w:r>
      <w:r>
        <w:t xml:space="preserve">   VERTICAL    </w:t>
      </w:r>
      <w:r>
        <w:t xml:space="preserve">   RUN    </w:t>
      </w:r>
      <w:r>
        <w:t xml:space="preserve">   POSITIVE    </w:t>
      </w:r>
      <w:r>
        <w:t xml:space="preserve">   EQUATION    </w:t>
      </w:r>
      <w:r>
        <w:t xml:space="preserve">   UNDEFINED    </w:t>
      </w:r>
      <w:r>
        <w:t xml:space="preserve">   GRAPHING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Slope Intercept Form</dc:title>
  <dcterms:created xsi:type="dcterms:W3CDTF">2021-10-11T16:51:28Z</dcterms:created>
  <dcterms:modified xsi:type="dcterms:W3CDTF">2021-10-11T16:51:28Z</dcterms:modified>
</cp:coreProperties>
</file>