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Slope Intercept Form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 - 1 = 1/4(x - 1)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 + 2 = -5/4(x - 4)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 - 5 = -6/5(x + 5)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7x + y = 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y + 2 = 1/2(x + 2)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y - 5 = 5/4(x - 4)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y + 2 = -3/4(x - 4)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y - 5 = -1/2(x + 5)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 - 4 = 7/4(x - 4)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2x - y = -4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x + 7y = -49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10x + 3y = -24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10x - 7y = -42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x + 7y = 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x - 8y = 56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x + 3y = 24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6x + y = -7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7x + 8y = 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y + 5 = -3(x - 1)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y - 3 = x - 5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Slope Intercept Form</dc:title>
  <dcterms:created xsi:type="dcterms:W3CDTF">2021-10-11T16:51:21Z</dcterms:created>
  <dcterms:modified xsi:type="dcterms:W3CDTF">2021-10-11T16:51:21Z</dcterms:modified>
</cp:coreProperties>
</file>