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Slope - Intercept Form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variable m represent the 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a graph is decreasing from left to write it has a ______________ slope.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graph that is a vertical line has a ______________ slope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___________ is a word to describe Rate of Change.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Another name for the y-values on a graph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a graph is increasing from left to right it has a ______________ slope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horizontal axis of the coordinate plane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Slope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an x-value and y-value together on the coordinate plane create a _______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another name for the x-values on a graph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x-value of the point in which the linear function crosses the x-axis.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variable b represent the 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we use to plot linear functions.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letter representing an unknown value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y-value of the point in which the linear function crosses the y-axis.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Slope-Intercept Form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the ordered pair does not satisfy the equation or the equation produces a false response.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graph that is a horizontal line has a __________ slope.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Vertical axis of the coordinate plane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Slope - Intercept Form </dc:title>
  <dcterms:created xsi:type="dcterms:W3CDTF">2022-09-03T14:42:11Z</dcterms:created>
  <dcterms:modified xsi:type="dcterms:W3CDTF">2022-09-03T14:42:11Z</dcterms:modified>
</cp:coreProperties>
</file>