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Slope Scramble</w:t>
      </w:r>
    </w:p>
    <w:p>
      <w:pPr>
        <w:pStyle w:val="Questions"/>
      </w:pPr>
      <w:r>
        <w:t xml:space="preserve">1. OLPSE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NEGIVEAT ESLPO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ISEIOVPT PSELO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REOZ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FUEDDENIN POSLE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TERA OF AGHNCE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HAGSPR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ATBLE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EGACNH IN 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TERA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NGCHAE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NCHEAG IN X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CIIENNGARS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ANRDECGIES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 Scramble</dc:title>
  <dcterms:created xsi:type="dcterms:W3CDTF">2021-10-11T16:51:07Z</dcterms:created>
  <dcterms:modified xsi:type="dcterms:W3CDTF">2021-10-11T16:51:07Z</dcterms:modified>
</cp:coreProperties>
</file>